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958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Федеральной службы по контролю за алкогольным и табачным рынками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Берлизеву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Юрию Петровичу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причиненных вывозом, хранением и уничтожением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Федеральной службы по контролю за алкогольным и табачным рынками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7710747640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Берлизеву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Юрию Петровичу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возмещении убытков, причиненных вывозом, хранением и уничтожением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Берлизев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Петрович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Федеральную службу по контролю за алкогольным и табачным рынками </w:t>
      </w:r>
      <w:r>
        <w:rPr>
          <w:rFonts w:ascii="Times New Roman" w:eastAsia="Times New Roman" w:hAnsi="Times New Roman" w:cs="Times New Roman"/>
          <w:sz w:val="26"/>
          <w:szCs w:val="26"/>
        </w:rPr>
        <w:t>денежную сумму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счет возмещения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Берлизева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Петровича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доход местного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334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8">
    <w:name w:val="cat-PassportData grp-1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